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Singapur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tajribasi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: Dual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tizimi</w:t>
      </w:r>
      <w:proofErr w:type="spellEnd"/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Kirish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: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Singapur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tizimi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yuqori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texnologik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iqtisodiy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rivojlangan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mamlakat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sifatida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o‘zining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sifatli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kadrlar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tayyorlash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tizimi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bilan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mashhur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. Dual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konsepti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mamlakatda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beruvchilar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oliy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muassasalari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o‘rtasidagi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uzviy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hamkorlikni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kuchaytirishga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qaratilgan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1. Dual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tizimining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shakllanish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tarixi</w:t>
      </w:r>
      <w:proofErr w:type="spellEnd"/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Singapur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dual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tizimini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1990-yillarda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iqtisodiy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rivojlanish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strategiyasi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doirasida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joriy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qildi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Mamlakat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hukumatining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maqsadi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—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yoshlarni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nazariy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bilan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birga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amaliy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malaka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bilan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ta’minlash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texnologik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sohalarga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tayyorlash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Tizim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“Institute of Technical Education”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yirik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korxonalar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hamkorligida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shakllantirilgan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2.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Hozirgi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tizim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tuzilma</w:t>
      </w:r>
      <w:proofErr w:type="spellEnd"/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Singapurda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talabalarning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haftasining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2–3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kuni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korxonalarda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amaliyot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o‘tashga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qolgan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kunlari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akademik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ajratiladi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. Dual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tizimi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asosan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IT,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elektronika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sog‘liqni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saqlash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aerokosmik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sohalarda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faol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ishlaydi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Korxonalar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o‘quvchilarga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haqi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to‘laydi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ularni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jarayoniga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to‘liq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integratsiya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qiladi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3.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Asosiy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natijalar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ustunliklar</w:t>
      </w:r>
      <w:proofErr w:type="spellEnd"/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Yoshlar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bandligi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yuqori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texnologik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malaka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oshirish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samarali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Talabalar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amaliy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tajribani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o‘qish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davomida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orttiradi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ishga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tayyor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bo‘lib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bitiradi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Korxonalar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o‘z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ehtiyojlariga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mos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kadrlarni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tayyorlaydi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beruvchilar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o‘rtasida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barqaror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hamkorlik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o‘rnatilgan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lastRenderedPageBreak/>
        <w:t xml:space="preserve">Dual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mamlakat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iqtisodiy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strategiyasiga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muvofiq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rivojlantiriladi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4.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Muammolar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kamchiliklar</w:t>
      </w:r>
      <w:proofErr w:type="spellEnd"/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Kichik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o‘rta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korxonalar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resurs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yetishmovchiligi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bilan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duch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keladi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Ba’zi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sohalarda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amaliyot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nazariy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bilimlar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balansini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saqlash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qiyin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Yangi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texnologiyalar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uchun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doimiy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malaka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oshirish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zarur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5.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O‘zbekiston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uchun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o‘rganilishi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mumkin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bo‘lgan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jihatlar</w:t>
      </w:r>
      <w:proofErr w:type="spellEnd"/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IT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texnologiya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sohalarida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dual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joriy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etish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Talabalarni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amaliy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tajriba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bilan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birga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haqi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oladigan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stajirovkalar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bilan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ta’minlash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beruvchilar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hamkorligini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mustahkamlash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mehnat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bozori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ehtiyojlariga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moslash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Kasb-hunar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dasturlarini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doimiy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yangilash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zamonaviy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texnologiyalar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bilan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uyg‘unlashtirish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.</w:t>
      </w: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420FA2" w:rsidRPr="00420FA2" w:rsidRDefault="00420FA2" w:rsidP="00420FA2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Xulosa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:</w:t>
      </w:r>
    </w:p>
    <w:p w:rsidR="006836C4" w:rsidRPr="00420FA2" w:rsidRDefault="00420FA2" w:rsidP="00420F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Singapur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dual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ta’lim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tizimi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mamlakat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iqtisodiy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proofErr w:type="gram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texnologik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strategiyasini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qo‘llab-quvvatlaydi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Ushbu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tajriba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O‘zbekiston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uchun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ham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texnologik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va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iqtisod</w:t>
      </w:r>
      <w:bookmarkStart w:id="0" w:name="_GoBack"/>
      <w:bookmarkEnd w:id="0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iy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jihatdan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foydali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model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bo‘lib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xizmat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qilishi</w:t>
      </w:r>
      <w:proofErr w:type="spellEnd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420F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mumkin</w:t>
      </w:r>
      <w:proofErr w:type="spellEnd"/>
    </w:p>
    <w:sectPr w:rsidR="006836C4" w:rsidRPr="00420F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0FA2"/>
    <w:rsid w:val="006836C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743F1BA-1FF5-47CB-8C8B-B4A96BAE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393429-AE2D-41C1-9614-4962A0A5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Gulnoza Sultonova</cp:lastModifiedBy>
  <cp:revision>2</cp:revision>
  <dcterms:created xsi:type="dcterms:W3CDTF">2013-12-23T23:15:00Z</dcterms:created>
  <dcterms:modified xsi:type="dcterms:W3CDTF">2025-11-07T17:05:00Z</dcterms:modified>
  <cp:category/>
</cp:coreProperties>
</file>