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A20" w:rsidRDefault="008C6E33">
      <w:pPr>
        <w:jc w:val="both"/>
        <w:rPr>
          <w:rFonts w:ascii="Times New Roman" w:hAnsi="Times New Roman" w:cs="Times New Roman"/>
          <w:sz w:val="28"/>
          <w:szCs w:val="28"/>
        </w:rPr>
      </w:pPr>
      <w:r>
        <w:rPr>
          <w:rFonts w:ascii="Times New Roman" w:hAnsi="Times New Roman" w:cs="Times New Roman"/>
          <w:sz w:val="28"/>
          <w:szCs w:val="28"/>
        </w:rPr>
        <w:t>Janubiy Koreya tajribasi: Dual ta’lim tizimi</w:t>
      </w:r>
    </w:p>
    <w:p w:rsidR="00505A20" w:rsidRDefault="00505A20">
      <w:pPr>
        <w:jc w:val="both"/>
        <w:rPr>
          <w:rFonts w:ascii="Times New Roman" w:hAnsi="Times New Roman" w:cs="Times New Roman"/>
          <w:sz w:val="28"/>
          <w:szCs w:val="28"/>
        </w:rPr>
      </w:pPr>
      <w:bookmarkStart w:id="0" w:name="_GoBack"/>
      <w:bookmarkEnd w:id="0"/>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Kirish:</w:t>
      </w: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Janubiy Koreya mehnat bozoriga tayyor malakali kadrlarni yetishtirishda dual ta’lim tizimini keng joriy qilgan mamlakatlardan biridir. Tizimning asosiy maqsadi — nazariy bilim va amaliyotning </w:t>
      </w:r>
      <w:r>
        <w:rPr>
          <w:rFonts w:ascii="Times New Roman" w:hAnsi="Times New Roman" w:cs="Times New Roman"/>
          <w:sz w:val="28"/>
          <w:szCs w:val="28"/>
        </w:rPr>
        <w:t>uyg‘unligini ta’minlash orqali yoshlarni sanoat va texnologik sohalarga tayyorlash.</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Dual ta’lim tizimining shakllanish tarixi</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Janubiy Koreyada dual ta’lim tizimi 1970-yillarda sanoatning tez rivojlanishi bilan bog‘liq holda shakllangan. Hukumat va yir</w:t>
      </w:r>
      <w:r>
        <w:rPr>
          <w:rFonts w:ascii="Times New Roman" w:hAnsi="Times New Roman" w:cs="Times New Roman"/>
          <w:sz w:val="28"/>
          <w:szCs w:val="28"/>
        </w:rPr>
        <w:t>ik korxonalar o‘rtasida hamkorlik asosida kasb-hunar maktablari va texnologik kollejlar tashkil etilgan. 1990-yillarda tizimni kengaytirish bo‘yicha qonuniy bazalar mustahkamlangan.</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Hozirgi tizim va tuzilma</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Talabalar haftasining bir qismini sanoat kor</w:t>
      </w:r>
      <w:r>
        <w:rPr>
          <w:rFonts w:ascii="Times New Roman" w:hAnsi="Times New Roman" w:cs="Times New Roman"/>
          <w:sz w:val="28"/>
          <w:szCs w:val="28"/>
        </w:rPr>
        <w:t>xonalarida amaliyotda o‘tkazadilar, qolgan qismini esa akademik ta’limga ajratadilar. Dual tizim IT, elektronika, avtomobilsozlik va boshqa texnologik yo‘nalishlarda keng joriy etilgan. Ish beruvchilar o‘quvchilarga amaliy ish haqi to‘laydi va ular bilan b</w:t>
      </w:r>
      <w:r>
        <w:rPr>
          <w:rFonts w:ascii="Times New Roman" w:hAnsi="Times New Roman" w:cs="Times New Roman"/>
          <w:sz w:val="28"/>
          <w:szCs w:val="28"/>
        </w:rPr>
        <w:t>irga malaka oshirish dasturlarini olib boradi.</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Asosiy natijalar va ustunliklar</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Yoshlar bandligi darajasi yuqori, texnologik sohalarda talab katta.</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Talabalar real ishlab chiqarish jarayonlarida tajriba orttiradi.</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Korxonalar malakali kadrlarni tayyorl</w:t>
      </w:r>
      <w:r>
        <w:rPr>
          <w:rFonts w:ascii="Times New Roman" w:hAnsi="Times New Roman" w:cs="Times New Roman"/>
          <w:sz w:val="28"/>
          <w:szCs w:val="28"/>
        </w:rPr>
        <w:t>ash orqali o‘z ehtiyojlarini qondiradi.</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Dual tizim mamlakat iqtisodiy rivojlanishiga bevosita hissa qo‘shadi.</w:t>
      </w:r>
    </w:p>
    <w:p w:rsidR="00505A20" w:rsidRDefault="00505A20" w:rsidP="000E39D4">
      <w:pPr>
        <w:spacing w:after="0" w:line="240" w:lineRule="auto"/>
        <w:jc w:val="both"/>
        <w:rPr>
          <w:rFonts w:ascii="Times New Roman" w:hAnsi="Times New Roman" w:cs="Times New Roman"/>
          <w:sz w:val="28"/>
          <w:szCs w:val="28"/>
        </w:rPr>
      </w:pP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Muammolar va kamchiliklar</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Kichik va o‘rta korxonalar uchun resurs yetishmasligi.</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Tez rivojlanayotgan texnologiyalar yangi malakalarni tala</w:t>
      </w:r>
      <w:r>
        <w:rPr>
          <w:rFonts w:ascii="Times New Roman" w:hAnsi="Times New Roman" w:cs="Times New Roman"/>
          <w:sz w:val="28"/>
          <w:szCs w:val="28"/>
        </w:rPr>
        <w:t>b qiladi.</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Ba’zida nazariy ta’lim va amaliyot o‘rtasidagi balans buzilishi mumkin.</w:t>
      </w:r>
    </w:p>
    <w:p w:rsidR="00505A20" w:rsidRDefault="00505A20" w:rsidP="000E39D4">
      <w:pPr>
        <w:spacing w:after="0" w:line="240" w:lineRule="auto"/>
        <w:jc w:val="both"/>
        <w:rPr>
          <w:rFonts w:ascii="Times New Roman" w:hAnsi="Times New Roman" w:cs="Times New Roman"/>
          <w:sz w:val="28"/>
          <w:szCs w:val="28"/>
        </w:rPr>
      </w:pP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O‘zbekiston uchun o‘rganilishi mumkin bo‘lgan jihatlar</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Texnologik va sanoat yo‘nalishlarida dual ta’limni rivojlantirish.</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Talabalarga amaliy tajriba va haq </w:t>
      </w:r>
      <w:r>
        <w:rPr>
          <w:rFonts w:ascii="Times New Roman" w:hAnsi="Times New Roman" w:cs="Times New Roman"/>
          <w:sz w:val="28"/>
          <w:szCs w:val="28"/>
        </w:rPr>
        <w:t>to‘lanadigan stajirovkalarni taqdim etish.</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Ta’lim va ish beruvchilar hamkorligini kuchaytirish.</w:t>
      </w: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Malaka oshirish dasturlari orqali kadrlarni mehnat bozori talablariga moslashtirish.</w:t>
      </w:r>
    </w:p>
    <w:p w:rsidR="00505A20" w:rsidRDefault="00505A20" w:rsidP="000E39D4">
      <w:pPr>
        <w:spacing w:after="0" w:line="240" w:lineRule="auto"/>
        <w:jc w:val="both"/>
        <w:rPr>
          <w:rFonts w:ascii="Times New Roman" w:hAnsi="Times New Roman" w:cs="Times New Roman"/>
          <w:sz w:val="28"/>
          <w:szCs w:val="28"/>
        </w:rPr>
      </w:pPr>
    </w:p>
    <w:p w:rsidR="00505A20" w:rsidRDefault="00505A20" w:rsidP="000E39D4">
      <w:pPr>
        <w:spacing w:after="0" w:line="240" w:lineRule="auto"/>
        <w:jc w:val="both"/>
        <w:rPr>
          <w:rFonts w:ascii="Times New Roman" w:hAnsi="Times New Roman" w:cs="Times New Roman"/>
          <w:sz w:val="28"/>
          <w:szCs w:val="28"/>
        </w:rPr>
      </w:pP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Xulosa:</w:t>
      </w:r>
    </w:p>
    <w:p w:rsidR="00505A20" w:rsidRDefault="008C6E33" w:rsidP="000E3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Janubiy Koreya dual ta’lim tizimi samarali va malakali kadrlar </w:t>
      </w:r>
      <w:r>
        <w:rPr>
          <w:rFonts w:ascii="Times New Roman" w:hAnsi="Times New Roman" w:cs="Times New Roman"/>
          <w:sz w:val="28"/>
          <w:szCs w:val="28"/>
        </w:rPr>
        <w:t>yetishtirishda kuchli model hisoblanadi. Ushbu tajriba O‘zbekiston uchun ham tatbiq etilishi mumkin.</w:t>
      </w:r>
    </w:p>
    <w:sectPr w:rsidR="00505A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E33" w:rsidRDefault="008C6E33">
      <w:pPr>
        <w:spacing w:line="240" w:lineRule="auto"/>
      </w:pPr>
      <w:r>
        <w:separator/>
      </w:r>
    </w:p>
  </w:endnote>
  <w:endnote w:type="continuationSeparator" w:id="0">
    <w:p w:rsidR="008C6E33" w:rsidRDefault="008C6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E33" w:rsidRDefault="008C6E33">
      <w:pPr>
        <w:spacing w:after="0"/>
      </w:pPr>
      <w:r>
        <w:separator/>
      </w:r>
    </w:p>
  </w:footnote>
  <w:footnote w:type="continuationSeparator" w:id="0">
    <w:p w:rsidR="008C6E33" w:rsidRDefault="008C6E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E39D4"/>
    <w:rsid w:val="0015074B"/>
    <w:rsid w:val="0029639D"/>
    <w:rsid w:val="00326F90"/>
    <w:rsid w:val="00505A20"/>
    <w:rsid w:val="008C6E33"/>
    <w:rsid w:val="00AA1D8D"/>
    <w:rsid w:val="00B47730"/>
    <w:rsid w:val="00CB0664"/>
    <w:rsid w:val="00FC693F"/>
    <w:rsid w:val="0CA61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8BB3435-9296-49AC-A6AB-835A513D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qFormat="1"/>
    <w:lsdException w:name="Light Shading Accent 1" w:uiPriority="60"/>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lsdException w:name="Colorful Grid Accent 1" w:uiPriority="73" w:qFormat="1"/>
    <w:lsdException w:name="Light Shading Accent 2" w:uiPriority="60"/>
    <w:lsdException w:name="Light List Accent 2" w:uiPriority="61" w:qFormat="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qFormat="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lsdException w:name="Medium Shading 1 Accent 6" w:uiPriority="63" w:qFormat="1"/>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276" w:lineRule="auto"/>
    </w:pPr>
    <w:rPr>
      <w:sz w:val="22"/>
      <w:szCs w:val="22"/>
      <w:lang w:val="en-US"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Emphasis"/>
    <w:basedOn w:val="a2"/>
    <w:uiPriority w:val="20"/>
    <w:qFormat/>
    <w:rPr>
      <w:i/>
      <w:iCs/>
    </w:rPr>
  </w:style>
  <w:style w:type="character" w:styleId="a6">
    <w:name w:val="Strong"/>
    <w:basedOn w:val="a2"/>
    <w:uiPriority w:val="22"/>
    <w:qFormat/>
    <w:rPr>
      <w:b/>
      <w:bCs/>
    </w:rPr>
  </w:style>
  <w:style w:type="paragraph" w:styleId="a7">
    <w:name w:val="List Continue"/>
    <w:basedOn w:val="a1"/>
    <w:uiPriority w:val="99"/>
    <w:unhideWhenUsed/>
    <w:pPr>
      <w:spacing w:after="120"/>
      <w:ind w:left="360"/>
      <w:contextualSpacing/>
    </w:pPr>
  </w:style>
  <w:style w:type="paragraph" w:styleId="23">
    <w:name w:val="Body Text 2"/>
    <w:basedOn w:val="a1"/>
    <w:link w:val="24"/>
    <w:uiPriority w:val="99"/>
    <w:unhideWhenUsed/>
    <w:pPr>
      <w:spacing w:after="120" w:line="480" w:lineRule="auto"/>
    </w:pPr>
  </w:style>
  <w:style w:type="paragraph" w:styleId="a8">
    <w:name w:val="caption"/>
    <w:basedOn w:val="a1"/>
    <w:next w:val="a1"/>
    <w:uiPriority w:val="35"/>
    <w:semiHidden/>
    <w:unhideWhenUsed/>
    <w:qFormat/>
    <w:pPr>
      <w:spacing w:line="240" w:lineRule="auto"/>
    </w:pPr>
    <w:rPr>
      <w:b/>
      <w:bCs/>
      <w:color w:val="4F81BD" w:themeColor="accent1"/>
      <w:sz w:val="18"/>
      <w:szCs w:val="18"/>
    </w:rPr>
  </w:style>
  <w:style w:type="paragraph" w:styleId="3">
    <w:name w:val="List Number 3"/>
    <w:basedOn w:val="a1"/>
    <w:uiPriority w:val="99"/>
    <w:unhideWhenUsed/>
    <w:pPr>
      <w:numPr>
        <w:numId w:val="1"/>
      </w:numPr>
      <w:contextualSpacing/>
    </w:pPr>
  </w:style>
  <w:style w:type="paragraph" w:styleId="a9">
    <w:name w:val="header"/>
    <w:basedOn w:val="a1"/>
    <w:link w:val="aa"/>
    <w:uiPriority w:val="99"/>
    <w:unhideWhenUsed/>
    <w:pPr>
      <w:tabs>
        <w:tab w:val="center" w:pos="4680"/>
        <w:tab w:val="right" w:pos="9360"/>
      </w:tabs>
      <w:spacing w:after="0" w:line="240" w:lineRule="auto"/>
    </w:pPr>
  </w:style>
  <w:style w:type="paragraph" w:styleId="ab">
    <w:name w:val="Body Text"/>
    <w:basedOn w:val="a1"/>
    <w:link w:val="ac"/>
    <w:uiPriority w:val="99"/>
    <w:unhideWhenUsed/>
    <w:pPr>
      <w:spacing w:after="120"/>
    </w:pPr>
  </w:style>
  <w:style w:type="paragraph" w:styleId="ad">
    <w:name w:val="macro"/>
    <w:link w:val="ae"/>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a0">
    <w:name w:val="List Bullet"/>
    <w:basedOn w:val="a1"/>
    <w:uiPriority w:val="99"/>
    <w:unhideWhenUsed/>
    <w:pPr>
      <w:numPr>
        <w:numId w:val="2"/>
      </w:numPr>
      <w:contextualSpacing/>
    </w:pPr>
  </w:style>
  <w:style w:type="paragraph" w:styleId="20">
    <w:name w:val="List Bullet 2"/>
    <w:basedOn w:val="a1"/>
    <w:uiPriority w:val="99"/>
    <w:unhideWhenUsed/>
    <w:pPr>
      <w:numPr>
        <w:numId w:val="3"/>
      </w:numPr>
      <w:contextualSpacing/>
    </w:pPr>
  </w:style>
  <w:style w:type="paragraph" w:styleId="30">
    <w:name w:val="List Bullet 3"/>
    <w:basedOn w:val="a1"/>
    <w:uiPriority w:val="99"/>
    <w:unhideWhenUsed/>
    <w:pPr>
      <w:numPr>
        <w:numId w:val="4"/>
      </w:numPr>
      <w:contextualSpacing/>
    </w:pPr>
  </w:style>
  <w:style w:type="paragraph" w:styleId="af">
    <w:name w:val="Title"/>
    <w:basedOn w:val="a1"/>
    <w:next w:val="a1"/>
    <w:link w:val="af0"/>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1">
    <w:name w:val="footer"/>
    <w:basedOn w:val="a1"/>
    <w:link w:val="af2"/>
    <w:uiPriority w:val="99"/>
    <w:unhideWhenUsed/>
    <w:pPr>
      <w:tabs>
        <w:tab w:val="center" w:pos="4680"/>
        <w:tab w:val="right" w:pos="9360"/>
      </w:tabs>
      <w:spacing w:after="0" w:line="240" w:lineRule="auto"/>
    </w:pPr>
  </w:style>
  <w:style w:type="paragraph" w:styleId="a">
    <w:name w:val="List Number"/>
    <w:basedOn w:val="a1"/>
    <w:uiPriority w:val="99"/>
    <w:unhideWhenUsed/>
    <w:pPr>
      <w:numPr>
        <w:numId w:val="5"/>
      </w:numPr>
      <w:contextualSpacing/>
    </w:pPr>
  </w:style>
  <w:style w:type="paragraph" w:styleId="2">
    <w:name w:val="List Number 2"/>
    <w:basedOn w:val="a1"/>
    <w:uiPriority w:val="99"/>
    <w:unhideWhenUsed/>
    <w:pPr>
      <w:numPr>
        <w:numId w:val="6"/>
      </w:numPr>
      <w:contextualSpacing/>
    </w:pPr>
  </w:style>
  <w:style w:type="paragraph" w:styleId="af3">
    <w:name w:val="List"/>
    <w:basedOn w:val="a1"/>
    <w:uiPriority w:val="99"/>
    <w:unhideWhenUsed/>
    <w:pPr>
      <w:ind w:left="360" w:hanging="360"/>
      <w:contextualSpacing/>
    </w:pPr>
  </w:style>
  <w:style w:type="paragraph" w:styleId="33">
    <w:name w:val="Body Text 3"/>
    <w:basedOn w:val="a1"/>
    <w:link w:val="34"/>
    <w:uiPriority w:val="99"/>
    <w:unhideWhenUsed/>
    <w:pPr>
      <w:spacing w:after="120"/>
    </w:pPr>
    <w:rPr>
      <w:sz w:val="16"/>
      <w:szCs w:val="16"/>
    </w:rPr>
  </w:style>
  <w:style w:type="paragraph" w:styleId="af4">
    <w:name w:val="Subtitle"/>
    <w:basedOn w:val="a1"/>
    <w:next w:val="a1"/>
    <w:link w:val="af5"/>
    <w:uiPriority w:val="11"/>
    <w:qFormat/>
    <w:rPr>
      <w:rFonts w:asciiTheme="majorHAnsi" w:eastAsiaTheme="majorEastAsia" w:hAnsiTheme="majorHAnsi" w:cstheme="majorBidi"/>
      <w:i/>
      <w:iCs/>
      <w:color w:val="4F81BD" w:themeColor="accent1"/>
      <w:spacing w:val="15"/>
      <w:sz w:val="24"/>
      <w:szCs w:val="24"/>
    </w:rPr>
  </w:style>
  <w:style w:type="paragraph" w:styleId="25">
    <w:name w:val="List Continue 2"/>
    <w:basedOn w:val="a1"/>
    <w:uiPriority w:val="99"/>
    <w:unhideWhenUsed/>
    <w:pPr>
      <w:spacing w:after="120"/>
      <w:ind w:left="720"/>
      <w:contextualSpacing/>
    </w:pPr>
  </w:style>
  <w:style w:type="paragraph" w:styleId="35">
    <w:name w:val="List Continue 3"/>
    <w:basedOn w:val="a1"/>
    <w:uiPriority w:val="99"/>
    <w:unhideWhenUsed/>
    <w:pPr>
      <w:spacing w:after="120"/>
      <w:ind w:left="1080"/>
      <w:contextualSpacing/>
    </w:pPr>
  </w:style>
  <w:style w:type="paragraph" w:styleId="26">
    <w:name w:val="List 2"/>
    <w:basedOn w:val="a1"/>
    <w:uiPriority w:val="99"/>
    <w:unhideWhenUsed/>
    <w:pPr>
      <w:ind w:left="720" w:hanging="360"/>
      <w:contextualSpacing/>
    </w:pPr>
  </w:style>
  <w:style w:type="paragraph" w:styleId="36">
    <w:name w:val="List 3"/>
    <w:basedOn w:val="a1"/>
    <w:uiPriority w:val="99"/>
    <w:unhideWhenUsed/>
    <w:pPr>
      <w:ind w:left="1080" w:hanging="360"/>
      <w:contextualSpacing/>
    </w:pPr>
  </w:style>
  <w:style w:type="table" w:styleId="af6">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Верхний колонтитул Знак"/>
    <w:basedOn w:val="a2"/>
    <w:link w:val="a9"/>
    <w:uiPriority w:val="99"/>
  </w:style>
  <w:style w:type="character" w:customStyle="1" w:styleId="af2">
    <w:name w:val="Нижний колонтитул Знак"/>
    <w:basedOn w:val="a2"/>
    <w:link w:val="af1"/>
    <w:uiPriority w:val="99"/>
  </w:style>
  <w:style w:type="paragraph" w:styleId="af7">
    <w:name w:val="No Spacing"/>
    <w:uiPriority w:val="1"/>
    <w:qFormat/>
    <w:rPr>
      <w:sz w:val="22"/>
      <w:szCs w:val="22"/>
      <w:lang w:val="en-US" w:eastAsia="en-US"/>
    </w:rPr>
  </w:style>
  <w:style w:type="character" w:customStyle="1" w:styleId="10">
    <w:name w:val="Заголовок 1 Знак"/>
    <w:basedOn w:val="a2"/>
    <w:link w:val="1"/>
    <w:uiPriority w:val="9"/>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Pr>
      <w:rFonts w:asciiTheme="majorHAnsi" w:eastAsiaTheme="majorEastAsia" w:hAnsiTheme="majorHAnsi" w:cstheme="majorBidi"/>
      <w:b/>
      <w:bCs/>
      <w:color w:val="4F81BD" w:themeColor="accent1"/>
    </w:rPr>
  </w:style>
  <w:style w:type="character" w:customStyle="1" w:styleId="af0">
    <w:name w:val="Название Знак"/>
    <w:basedOn w:val="a2"/>
    <w:link w:val="af"/>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af5">
    <w:name w:val="Подзаголовок Знак"/>
    <w:basedOn w:val="a2"/>
    <w:link w:val="af4"/>
    <w:uiPriority w:val="11"/>
    <w:rPr>
      <w:rFonts w:asciiTheme="majorHAnsi" w:eastAsiaTheme="majorEastAsia" w:hAnsiTheme="majorHAnsi" w:cstheme="majorBidi"/>
      <w:i/>
      <w:iCs/>
      <w:color w:val="4F81BD" w:themeColor="accent1"/>
      <w:spacing w:val="15"/>
      <w:sz w:val="24"/>
      <w:szCs w:val="24"/>
    </w:rPr>
  </w:style>
  <w:style w:type="paragraph" w:styleId="af8">
    <w:name w:val="List Paragraph"/>
    <w:basedOn w:val="a1"/>
    <w:uiPriority w:val="34"/>
    <w:qFormat/>
    <w:pPr>
      <w:ind w:left="720"/>
      <w:contextualSpacing/>
    </w:pPr>
  </w:style>
  <w:style w:type="character" w:customStyle="1" w:styleId="ac">
    <w:name w:val="Основной текст Знак"/>
    <w:basedOn w:val="a2"/>
    <w:link w:val="ab"/>
    <w:uiPriority w:val="99"/>
  </w:style>
  <w:style w:type="character" w:customStyle="1" w:styleId="24">
    <w:name w:val="Основной текст 2 Знак"/>
    <w:basedOn w:val="a2"/>
    <w:link w:val="23"/>
    <w:uiPriority w:val="99"/>
  </w:style>
  <w:style w:type="character" w:customStyle="1" w:styleId="34">
    <w:name w:val="Основной текст 3 Знак"/>
    <w:basedOn w:val="a2"/>
    <w:link w:val="33"/>
    <w:uiPriority w:val="99"/>
    <w:rPr>
      <w:sz w:val="16"/>
      <w:szCs w:val="16"/>
    </w:rPr>
  </w:style>
  <w:style w:type="character" w:customStyle="1" w:styleId="ae">
    <w:name w:val="Текст макроса Знак"/>
    <w:basedOn w:val="a2"/>
    <w:link w:val="ad"/>
    <w:uiPriority w:val="99"/>
    <w:qFormat/>
    <w:rPr>
      <w:rFonts w:ascii="Courier" w:hAnsi="Courier"/>
      <w:sz w:val="20"/>
      <w:szCs w:val="20"/>
    </w:rPr>
  </w:style>
  <w:style w:type="paragraph" w:styleId="27">
    <w:name w:val="Quote"/>
    <w:basedOn w:val="a1"/>
    <w:next w:val="a1"/>
    <w:link w:val="28"/>
    <w:uiPriority w:val="29"/>
    <w:qFormat/>
    <w:rPr>
      <w:i/>
      <w:iCs/>
      <w:color w:val="000000" w:themeColor="text1"/>
    </w:rPr>
  </w:style>
  <w:style w:type="character" w:customStyle="1" w:styleId="28">
    <w:name w:val="Цитата 2 Знак"/>
    <w:basedOn w:val="a2"/>
    <w:link w:val="27"/>
    <w:uiPriority w:val="29"/>
    <w:rPr>
      <w:i/>
      <w:iCs/>
      <w:color w:val="000000" w:themeColor="text1"/>
    </w:rPr>
  </w:style>
  <w:style w:type="character" w:customStyle="1" w:styleId="40">
    <w:name w:val="Заголовок 4 Знак"/>
    <w:basedOn w:val="a2"/>
    <w:link w:val="4"/>
    <w:uiPriority w:val="9"/>
    <w:semiHidden/>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Pr>
      <w:rFonts w:asciiTheme="majorHAnsi" w:eastAsiaTheme="majorEastAsia" w:hAnsiTheme="majorHAnsi" w:cstheme="majorBidi"/>
      <w:color w:val="244061" w:themeColor="accent1" w:themeShade="80"/>
    </w:rPr>
  </w:style>
  <w:style w:type="character" w:customStyle="1" w:styleId="60">
    <w:name w:val="Заголовок 6 Знак"/>
    <w:basedOn w:val="a2"/>
    <w:link w:val="6"/>
    <w:uiPriority w:val="9"/>
    <w:semiHidden/>
    <w:rPr>
      <w:rFonts w:asciiTheme="majorHAnsi" w:eastAsiaTheme="majorEastAsia" w:hAnsiTheme="majorHAnsi" w:cstheme="majorBidi"/>
      <w:i/>
      <w:iCs/>
      <w:color w:val="244061" w:themeColor="accent1" w:themeShade="80"/>
    </w:rPr>
  </w:style>
  <w:style w:type="character" w:customStyle="1" w:styleId="70">
    <w:name w:val="Заголовок 7 Знак"/>
    <w:basedOn w:val="a2"/>
    <w:link w:val="7"/>
    <w:uiPriority w:val="9"/>
    <w:semiHidden/>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Pr>
      <w:rFonts w:asciiTheme="majorHAnsi" w:eastAsiaTheme="majorEastAsia" w:hAnsiTheme="majorHAnsi" w:cstheme="majorBidi"/>
      <w:i/>
      <w:iCs/>
      <w:color w:val="404040" w:themeColor="text1" w:themeTint="BF"/>
      <w:sz w:val="20"/>
      <w:szCs w:val="20"/>
    </w:rPr>
  </w:style>
  <w:style w:type="paragraph" w:styleId="af9">
    <w:name w:val="Intense Quote"/>
    <w:basedOn w:val="a1"/>
    <w:next w:val="a1"/>
    <w:link w:val="afa"/>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2"/>
    <w:link w:val="af9"/>
    <w:uiPriority w:val="30"/>
    <w:qFormat/>
    <w:rPr>
      <w:b/>
      <w:bCs/>
      <w:i/>
      <w:iCs/>
      <w:color w:val="4F81BD" w:themeColor="accent1"/>
    </w:rPr>
  </w:style>
  <w:style w:type="character" w:customStyle="1" w:styleId="11">
    <w:name w:val="Слабое выделение1"/>
    <w:basedOn w:val="a2"/>
    <w:uiPriority w:val="19"/>
    <w:qFormat/>
    <w:rPr>
      <w:i/>
      <w:iCs/>
      <w:color w:val="7F7F7F" w:themeColor="text1" w:themeTint="80"/>
    </w:rPr>
  </w:style>
  <w:style w:type="character" w:customStyle="1" w:styleId="12">
    <w:name w:val="Сильное выделение1"/>
    <w:basedOn w:val="a2"/>
    <w:uiPriority w:val="21"/>
    <w:qFormat/>
    <w:rPr>
      <w:b/>
      <w:bCs/>
      <w:i/>
      <w:iCs/>
      <w:color w:val="4F81BD" w:themeColor="accent1"/>
    </w:rPr>
  </w:style>
  <w:style w:type="character" w:customStyle="1" w:styleId="13">
    <w:name w:val="Слабая ссылка1"/>
    <w:basedOn w:val="a2"/>
    <w:uiPriority w:val="31"/>
    <w:qFormat/>
    <w:rPr>
      <w:smallCaps/>
      <w:color w:val="C0504D" w:themeColor="accent2"/>
      <w:u w:val="single"/>
    </w:rPr>
  </w:style>
  <w:style w:type="character" w:customStyle="1" w:styleId="14">
    <w:name w:val="Сильная ссылка1"/>
    <w:basedOn w:val="a2"/>
    <w:uiPriority w:val="32"/>
    <w:qFormat/>
    <w:rPr>
      <w:b/>
      <w:bCs/>
      <w:smallCaps/>
      <w:color w:val="C0504D" w:themeColor="accent2"/>
      <w:spacing w:val="5"/>
      <w:u w:val="single"/>
    </w:rPr>
  </w:style>
  <w:style w:type="character" w:customStyle="1" w:styleId="15">
    <w:name w:val="Название книги1"/>
    <w:basedOn w:val="a2"/>
    <w:uiPriority w:val="33"/>
    <w:qFormat/>
    <w:rPr>
      <w:b/>
      <w:bCs/>
      <w:smallCaps/>
      <w:spacing w:val="5"/>
    </w:rPr>
  </w:style>
  <w:style w:type="paragraph" w:customStyle="1" w:styleId="16">
    <w:name w:val="Заголовок оглавления1"/>
    <w:basedOn w:val="1"/>
    <w:next w:val="a1"/>
    <w:uiPriority w:val="39"/>
    <w:semiHidden/>
    <w:unhideWhenUsed/>
    <w:qFormat/>
    <w:pPr>
      <w:outlineLvl w:val="9"/>
    </w:pPr>
  </w:style>
  <w:style w:type="table" w:styleId="afb">
    <w:name w:val="Light Shading"/>
    <w:basedOn w:val="a3"/>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7">
    <w:name w:val="Medium Shading 1"/>
    <w:basedOn w:val="a3"/>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8">
    <w:name w:val="Medium List 1"/>
    <w:basedOn w:val="a3"/>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e">
    <w:name w:val="Dark List"/>
    <w:basedOn w:val="a3"/>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1840B-B971-4713-A12C-B2C05E11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1812</Characters>
  <Application>Microsoft Office Word</Application>
  <DocSecurity>0</DocSecurity>
  <Lines>15</Lines>
  <Paragraphs>4</Paragraphs>
  <ScaleCrop>false</ScaleCrop>
  <Company>SPecialiST RePack</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Gulnoza Sultonova</cp:lastModifiedBy>
  <cp:revision>2</cp:revision>
  <dcterms:created xsi:type="dcterms:W3CDTF">2013-12-23T23:15:00Z</dcterms:created>
  <dcterms:modified xsi:type="dcterms:W3CDTF">2025-11-07T16:42:00Z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E1DCEEF6B61649E29100CACDFE694CE6_12</vt:lpwstr>
  </property>
</Properties>
</file>